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25577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Новгородской области</w:t>
      </w:r>
      <w:bookmarkEnd w:id="1"/>
      <w:r>
        <w:rPr>
          <w:sz w:val="28"/>
        </w:rPr>
        <w:br/>
      </w:r>
      <w:bookmarkStart w:name="fcb9eec2-6d9c-4e95-acb9-9498587751c9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3"/>
      <w:r>
        <w:rPr>
          <w:rFonts w:ascii="Times New Roman" w:hAnsi="Times New Roman"/>
          <w:b/>
          <w:i w:val="false"/>
          <w:color w:val="000000"/>
          <w:sz w:val="28"/>
        </w:rPr>
        <w:t>Администрация Холмского муниципального района</w:t>
      </w:r>
      <w:bookmarkEnd w:id="3"/>
      <w:r>
        <w:rPr>
          <w:sz w:val="28"/>
        </w:rPr>
        <w:br/>
      </w:r>
      <w:bookmarkStart w:name="073d317b-81fc-4ac3-a061-7cbe7a0b5262" w:id="4"/>
      <w:r>
        <w:rPr>
          <w:rFonts w:ascii="Times New Roman" w:hAnsi="Times New Roman"/>
          <w:b/>
          <w:i w:val="false"/>
          <w:color w:val="000000"/>
          <w:sz w:val="28"/>
        </w:rPr>
        <w:t xml:space="preserve"> МАОУСОШ г. Холм</w:t>
      </w:r>
      <w:bookmarkEnd w:id="4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СОШ г. Холм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Маслова Ю.П.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2191455)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5"/>
      <w:r>
        <w:rPr>
          <w:rFonts w:ascii="Times New Roman" w:hAnsi="Times New Roman"/>
          <w:b/>
          <w:i w:val="false"/>
          <w:color w:val="000000"/>
          <w:sz w:val="28"/>
        </w:rPr>
        <w:t>г. Холм 2023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16255770" w:id="6"/>
    <w:p>
      <w:pPr>
        <w:sectPr>
          <w:pgSz w:w="11906" w:h="16383" w:orient="portrait"/>
        </w:sectPr>
      </w:pPr>
    </w:p>
    <w:bookmarkEnd w:id="6"/>
    <w:bookmarkEnd w:id="0"/>
    <w:bookmarkStart w:name="block-1625577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6255771" w:id="8"/>
    <w:p>
      <w:pPr>
        <w:sectPr>
          <w:pgSz w:w="11906" w:h="16383" w:orient="portrait"/>
        </w:sectPr>
      </w:pPr>
    </w:p>
    <w:bookmarkEnd w:id="8"/>
    <w:bookmarkEnd w:id="7"/>
    <w:bookmarkStart w:name="block-1625577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6255772" w:id="10"/>
    <w:p>
      <w:pPr>
        <w:sectPr>
          <w:pgSz w:w="11906" w:h="16383" w:orient="portrait"/>
        </w:sectPr>
      </w:pPr>
    </w:p>
    <w:bookmarkEnd w:id="10"/>
    <w:bookmarkEnd w:id="9"/>
    <w:bookmarkStart w:name="block-1625577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3"/>
      <w:bookmarkEnd w:id="13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6255773" w:id="14"/>
    <w:p>
      <w:pPr>
        <w:sectPr>
          <w:pgSz w:w="11906" w:h="16383" w:orient="portrait"/>
        </w:sectPr>
      </w:pPr>
    </w:p>
    <w:bookmarkEnd w:id="14"/>
    <w:bookmarkEnd w:id="11"/>
    <w:bookmarkStart w:name="block-1625577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255774" w:id="16"/>
    <w:p>
      <w:pPr>
        <w:sectPr>
          <w:pgSz w:w="16383" w:h="11906" w:orient="landscape"/>
        </w:sectPr>
      </w:pPr>
    </w:p>
    <w:bookmarkEnd w:id="16"/>
    <w:bookmarkEnd w:id="15"/>
    <w:bookmarkStart w:name="block-1625577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музыка. Проект.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праздники. Проект.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спектакля. Тест.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музыки. Диагностический срез.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фольклора. Тест.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https://lesson.edu.ru/lesson/99f24560-aa01-4970-bc60-63ed3079967e?backUrl=%2F56%2F03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https://lesson.edu.ru/lesson/95002319-954b-44ae-aa97-c0b73abcf93f?backUrl=%2F56%2F03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https://lesson.edu.ru/lesson/bf7e672c-9829-42a1-8e13-2d7b462b8131?backUrl=%2F56%2F03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https://lesson.edu.ru/lesson/27155691-2ad2-4714-95c7-7acc18f48e08?backUrl=%2F56%2F03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исполнителя.Тест.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https://resh.edu.ru/subject/lesson/4477/start/228306/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https://lesson.edu.ru/lesson/c2b535bd-9aec-4b83-9537-4c530149c4c2?backUrl=%2F56%2F03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композиторов. Проект.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https://lesson.edu.ru/lesson/5b91e275-f893-4046-b978-b66ad7e956b4?backUrl=%2F56%2F03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https://lesson.edu.ru/lesson/d7c3c5f6-b2c9-4d12-922a-d9b0d97086e6?backUrl=%2F56%2F03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https://lesson.edu.ru/lesson/3f549bd6-a906-48b7-94c2-8ade2d11e404?backUrl=%2F56%2F03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https://lesson.edu.ru/lesson/3f549bd6-a906-48b7-94c2-8ade2d11e404?backUrl=%2F56%2F03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https://lesson.edu.ru/lesson/fd891423-a3ff-4e0b-b541-6882d04beb2e?backUrl=%2F56%2F03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Интонация. Диагностический срез.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инструменты. Проект.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https://lesson.edu.ru/lesson/def6ccdf-5c05-4f3a-b952-e804c0a2ddcf?backUrl=%2F56%2F04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https://lesson.edu.ru/lesson/def6ccdf-5c05-4f3a-b952-e804c0a2ddcf?backUrl=%2F56%2F04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https://lesson.edu.ru/lesson/def6ccdf-5c05-4f3a-b952-e804c0a2ddcf?backUrl=%2F56%2F04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https://lesson.edu.ru/lesson/782d1bcc-be34-4bbf-a3dd-8340401884ad?backUrl=%2F56%2F04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музыка. Проект.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https://lesson.edu.ru/lesson/350dbd82-839a-4032-863f-0a728c4e06ec?backUrl=%2F56%2F04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https://lesson.edu.ru/lesson/4c5dadc1-5f63-4c3d-9b61-ddbd94f14565?backUrl=%2F56%2F04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зарубежья. Проект.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https://lesson.edu.ru/lesson/dfd6f758-132f-49c6-b864-9105a14407cf?backUrl=%2F56%2F04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https://lesson.edu.ru/lesson/d9e46678-e013-4521-b336-716368d9a7bd?backUrl=%2F56%2F04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https://lesson.edu.ru/lesson/2aeed0f3-483d-4f42-95d4-eec88b1f5c39?backUrl=%2F56%2F04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https://lesson.edu.ru/lesson/0aabb218-1aee-4ce3-8c80-204d3cca4011?backUrl=%2F56%2F04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спектакля. Тест.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музыки. Творческая работа.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Интонация. Диагностический срез.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255775" w:id="18"/>
    <w:p>
      <w:pPr>
        <w:sectPr>
          <w:pgSz w:w="16383" w:h="11906" w:orient="landscape"/>
        </w:sectPr>
      </w:pPr>
    </w:p>
    <w:bookmarkEnd w:id="18"/>
    <w:bookmarkEnd w:id="17"/>
    <w:bookmarkStart w:name="block-1625577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0d4d2a67-5837-4252-b43a-95aa3f3876a6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3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6c624f83-d6f6-4560-bdb9-085c19f7dab0" w:id="24"/>
      <w:r>
        <w:rPr>
          <w:rFonts w:ascii="Times New Roman" w:hAnsi="Times New Roman"/>
          <w:b w:val="false"/>
          <w:i w:val="false"/>
          <w:color w:val="000000"/>
          <w:sz w:val="28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24"/>
      <w:r>
        <w:rPr>
          <w:sz w:val="28"/>
        </w:rPr>
        <w:br/>
      </w:r>
      <w:bookmarkStart w:name="6c624f83-d6f6-4560-bdb9-085c19f7dab0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Музыка. Фонохрестоматия. 1-4класс [Электронный ресурс] / сост. Е. Д. Критская, Г. П. Сергеева, Т.С. Шмагина. – М.: Просвещение, 2019. – 1 электрон. опт. диск (CD-ROM).</w:t>
      </w:r>
      <w:bookmarkEnd w:id="2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3e9be70-5c6b-42b4-b0b4-30ca1a14a2b3" w:id="26"/>
      <w:r>
        <w:rPr>
          <w:rFonts w:ascii="Times New Roman" w:hAnsi="Times New Roman"/>
          <w:b w:val="false"/>
          <w:i w:val="false"/>
          <w:color w:val="000000"/>
          <w:sz w:val="28"/>
        </w:rPr>
        <w:t>1. Единая коллекция - http://collection. cross- edu. ru/catalog/rubr/ f544 b3 b7 -</w:t>
      </w:r>
      <w:bookmarkEnd w:id="26"/>
      <w:r>
        <w:rPr>
          <w:sz w:val="28"/>
        </w:rPr>
        <w:br/>
      </w:r>
      <w:bookmarkStart w:name="b3e9be70-5c6b-42b4-b0b4-30ca1a14a2b3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f1 f4- 5 b76- f453- 552 f31d9 b164</w:t>
      </w:r>
      <w:bookmarkEnd w:id="27"/>
      <w:r>
        <w:rPr>
          <w:sz w:val="28"/>
        </w:rPr>
        <w:br/>
      </w:r>
      <w:bookmarkStart w:name="b3e9be70-5c6b-42b4-b0b4-30ca1a14a2b3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Российский общеобразовательный портал - http://music. edu. ru/</w:t>
      </w:r>
      <w:bookmarkEnd w:id="28"/>
      <w:r>
        <w:rPr>
          <w:sz w:val="28"/>
        </w:rPr>
        <w:br/>
      </w:r>
      <w:bookmarkStart w:name="b3e9be70-5c6b-42b4-b0b4-30ca1a14a2b3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Детские электронные книги и презентации - http://viki. rdf. ru/</w:t>
      </w:r>
      <w:bookmarkEnd w:id="29"/>
      <w:r>
        <w:rPr>
          <w:sz w:val="28"/>
        </w:rPr>
        <w:br/>
      </w:r>
      <w:bookmarkStart w:name="b3e9be70-5c6b-42b4-b0b4-30ca1a14a2b3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Единая коллекция Цифровых Образовательных Р есурсов. – Режим</w:t>
      </w:r>
      <w:bookmarkEnd w:id="30"/>
      <w:r>
        <w:rPr>
          <w:sz w:val="28"/>
        </w:rPr>
        <w:br/>
      </w:r>
      <w:bookmarkStart w:name="b3e9be70-5c6b-42b4-b0b4-30ca1a14a2b3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доступа: http://school- collection. edu. ru</w:t>
      </w:r>
      <w:bookmarkEnd w:id="31"/>
      <w:r>
        <w:rPr>
          <w:sz w:val="28"/>
        </w:rPr>
        <w:br/>
      </w:r>
      <w:bookmarkStart w:name="b3e9be70-5c6b-42b4-b0b4-30ca1a14a2b3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Российская Электронная Школа</w:t>
      </w:r>
      <w:bookmarkEnd w:id="32"/>
      <w:r>
        <w:rPr>
          <w:sz w:val="28"/>
        </w:rPr>
        <w:br/>
      </w:r>
      <w:bookmarkStart w:name="b3e9be70-5c6b-42b4-b0b4-30ca1a14a2b3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 Библиотека цифрового образовательного контента https://urok.apkpro.ru/?ysclid=looqoz0h63690141720</w:t>
      </w:r>
      <w:bookmarkEnd w:id="33"/>
    </w:p>
    <w:bookmarkStart w:name="block-16255776" w:id="34"/>
    <w:p>
      <w:pPr>
        <w:sectPr>
          <w:pgSz w:w="11906" w:h="16383" w:orient="portrait"/>
        </w:sectPr>
      </w:pPr>
    </w:p>
    <w:bookmarkEnd w:id="34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lesson.edu.ru/lesson/99f24560-aa01-4970-bc60-63ed3079967e?backUrl=%2F56%2F03" Type="http://schemas.openxmlformats.org/officeDocument/2006/relationships/hyperlink" Id="rId64"/>
    <Relationship TargetMode="External" Target="https://lesson.edu.ru/lesson/95002319-954b-44ae-aa97-c0b73abcf93f?backUrl=%2F56%2F03" Type="http://schemas.openxmlformats.org/officeDocument/2006/relationships/hyperlink" Id="rId65"/>
    <Relationship TargetMode="External" Target="https://m.edsoo.ru/f5e946aa" Type="http://schemas.openxmlformats.org/officeDocument/2006/relationships/hyperlink" Id="rId66"/>
    <Relationship TargetMode="External" Target="https://lesson.edu.ru/lesson/bf7e672c-9829-42a1-8e13-2d7b462b8131?backUrl=%2F56%2F03" Type="http://schemas.openxmlformats.org/officeDocument/2006/relationships/hyperlink" Id="rId67"/>
    <Relationship TargetMode="External" Target="https://m.edsoo.ru/f5e96b94" Type="http://schemas.openxmlformats.org/officeDocument/2006/relationships/hyperlink" Id="rId68"/>
    <Relationship TargetMode="External" Target="https://lesson.edu.ru/lesson/27155691-2ad2-4714-95c7-7acc18f48e08?backUrl=%2F56%2F03" Type="http://schemas.openxmlformats.org/officeDocument/2006/relationships/hyperlink" Id="rId69"/>
    <Relationship TargetMode="External" Target="https://resh.edu.ru/subject/lesson/4477/start/228306/" Type="http://schemas.openxmlformats.org/officeDocument/2006/relationships/hyperlink" Id="rId70"/>
    <Relationship TargetMode="External" Target="https://lesson.edu.ru/lesson/c2b535bd-9aec-4b83-9537-4c530149c4c2?backUrl=%2F56%2F03" Type="http://schemas.openxmlformats.org/officeDocument/2006/relationships/hyperlink" Id="rId71"/>
    <Relationship TargetMode="External" Target="https://m.edsoo.ru/f5e92bb6" Type="http://schemas.openxmlformats.org/officeDocument/2006/relationships/hyperlink" Id="rId72"/>
    <Relationship TargetMode="External" Target="https://m.edsoo.ru/f5e986ce" Type="http://schemas.openxmlformats.org/officeDocument/2006/relationships/hyperlink" Id="rId73"/>
    <Relationship TargetMode="External" Target="https://m.edsoo.ru/f2a35116" Type="http://schemas.openxmlformats.org/officeDocument/2006/relationships/hyperlink" Id="rId74"/>
    <Relationship TargetMode="External" Target="https://lesson.edu.ru/lesson/5b91e275-f893-4046-b978-b66ad7e956b4?backUrl=%2F56%2F03" Type="http://schemas.openxmlformats.org/officeDocument/2006/relationships/hyperlink" Id="rId75"/>
    <Relationship TargetMode="External" Target="https://lesson.edu.ru/lesson/d7c3c5f6-b2c9-4d12-922a-d9b0d97086e6?backUrl=%2F56%2F03" Type="http://schemas.openxmlformats.org/officeDocument/2006/relationships/hyperlink" Id="rId76"/>
    <Relationship TargetMode="External" Target="https://lesson.edu.ru/lesson/3f549bd6-a906-48b7-94c2-8ade2d11e404?backUrl=%2F56%2F03" Type="http://schemas.openxmlformats.org/officeDocument/2006/relationships/hyperlink" Id="rId77"/>
    <Relationship TargetMode="External" Target="https://lesson.edu.ru/lesson/3f549bd6-a906-48b7-94c2-8ade2d11e404?backUrl=%2F56%2F03" Type="http://schemas.openxmlformats.org/officeDocument/2006/relationships/hyperlink" Id="rId78"/>
    <Relationship TargetMode="External" Target="https://lesson.edu.ru/lesson/fd891423-a3ff-4e0b-b541-6882d04beb2e?backUrl=%2F56%2F03" Type="http://schemas.openxmlformats.org/officeDocument/2006/relationships/hyperlink" Id="rId79"/>
    <Relationship TargetMode="External" Target="https://m.edsoo.ru/f5e99484" Type="http://schemas.openxmlformats.org/officeDocument/2006/relationships/hyperlink" Id="rId80"/>
    <Relationship TargetMode="External" Target="https://lesson.edu.ru/lesson/def6ccdf-5c05-4f3a-b952-e804c0a2ddcf?backUrl=%2F56%2F04" Type="http://schemas.openxmlformats.org/officeDocument/2006/relationships/hyperlink" Id="rId81"/>
    <Relationship TargetMode="External" Target="https://lesson.edu.ru/lesson/def6ccdf-5c05-4f3a-b952-e804c0a2ddcf?backUrl=%2F56%2F04" Type="http://schemas.openxmlformats.org/officeDocument/2006/relationships/hyperlink" Id="rId82"/>
    <Relationship TargetMode="External" Target="https://lesson.edu.ru/lesson/def6ccdf-5c05-4f3a-b952-e804c0a2ddcf?backUrl=%2F56%2F04" Type="http://schemas.openxmlformats.org/officeDocument/2006/relationships/hyperlink" Id="rId83"/>
    <Relationship TargetMode="External" Target="https://lesson.edu.ru/lesson/782d1bcc-be34-4bbf-a3dd-8340401884ad?backUrl=%2F56%2F04" Type="http://schemas.openxmlformats.org/officeDocument/2006/relationships/hyperlink" Id="rId84"/>
    <Relationship TargetMode="External" Target="https://m.edsoo.ru/f5e98bb0" Type="http://schemas.openxmlformats.org/officeDocument/2006/relationships/hyperlink" Id="rId85"/>
    <Relationship TargetMode="External" Target="https://lesson.edu.ru/lesson/350dbd82-839a-4032-863f-0a728c4e06ec?backUrl=%2F56%2F04" Type="http://schemas.openxmlformats.org/officeDocument/2006/relationships/hyperlink" Id="rId86"/>
    <Relationship TargetMode="External" Target="https://lesson.edu.ru/lesson/4c5dadc1-5f63-4c3d-9b61-ddbd94f14565?backUrl=%2F56%2F04" Type="http://schemas.openxmlformats.org/officeDocument/2006/relationships/hyperlink" Id="rId87"/>
    <Relationship TargetMode="External" Target="https://m.edsoo.ru/f5e942cc" Type="http://schemas.openxmlformats.org/officeDocument/2006/relationships/hyperlink" Id="rId88"/>
    <Relationship TargetMode="External" Target="https://m.edsoo.ru/f5e99ad8" Type="http://schemas.openxmlformats.org/officeDocument/2006/relationships/hyperlink" Id="rId89"/>
    <Relationship TargetMode="External" Target="https://m.edsoo.ru/f5e98962" Type="http://schemas.openxmlformats.org/officeDocument/2006/relationships/hyperlink" Id="rId90"/>
    <Relationship TargetMode="External" Target="https://lesson.edu.ru/lesson/dfd6f758-132f-49c6-b864-9105a14407cf?backUrl=%2F56%2F04" Type="http://schemas.openxmlformats.org/officeDocument/2006/relationships/hyperlink" Id="rId91"/>
    <Relationship TargetMode="External" Target="https://m.edsoo.ru/f5e93f52" Type="http://schemas.openxmlformats.org/officeDocument/2006/relationships/hyperlink" Id="rId92"/>
    <Relationship TargetMode="External" Target="https://m.edsoo.ru/f5e96e50" Type="http://schemas.openxmlformats.org/officeDocument/2006/relationships/hyperlink" Id="rId93"/>
    <Relationship TargetMode="External" Target="https://lesson.edu.ru/lesson/d9e46678-e013-4521-b336-716368d9a7bd?backUrl=%2F56%2F04" Type="http://schemas.openxmlformats.org/officeDocument/2006/relationships/hyperlink" Id="rId94"/>
    <Relationship TargetMode="External" Target="https://lesson.edu.ru/lesson/2aeed0f3-483d-4f42-95d4-eec88b1f5c39?backUrl=%2F56%2F04" Type="http://schemas.openxmlformats.org/officeDocument/2006/relationships/hyperlink" Id="rId95"/>
    <Relationship TargetMode="External" Target="https://lesson.edu.ru/lesson/0aabb218-1aee-4ce3-8c80-204d3cca4011?backUrl=%2F56%2F04" Type="http://schemas.openxmlformats.org/officeDocument/2006/relationships/hyperlink" Id="rId96"/>
    <Relationship TargetMode="External" Target="https://m.edsoo.ru/f5e98d86" Type="http://schemas.openxmlformats.org/officeDocument/2006/relationships/hyperlink" Id="rId97"/>
    <Relationship TargetMode="External" Target="https://m.edsoo.ru/f5e95050" Type="http://schemas.openxmlformats.org/officeDocument/2006/relationships/hyperlink" Id="rId98"/>
    <Relationship TargetMode="External" Target="https://m.edsoo.ru/f5e9a154" Type="http://schemas.openxmlformats.org/officeDocument/2006/relationships/hyperlink" Id="rId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