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4312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Новгородской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Холмского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СОШ г. Холм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Маслова Ю.П.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3629941)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г. Холм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431286" w:id="5"/>
    <w:p>
      <w:pPr>
        <w:sectPr>
          <w:pgSz w:w="11906" w:h="16383" w:orient="portrait"/>
        </w:sectPr>
      </w:pPr>
    </w:p>
    <w:bookmarkEnd w:id="5"/>
    <w:bookmarkEnd w:id="0"/>
    <w:bookmarkStart w:name="block-2743128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7431288" w:id="8"/>
    <w:p>
      <w:pPr>
        <w:sectPr>
          <w:pgSz w:w="11906" w:h="16383" w:orient="portrait"/>
        </w:sectPr>
      </w:pPr>
    </w:p>
    <w:bookmarkEnd w:id="8"/>
    <w:bookmarkEnd w:id="6"/>
    <w:bookmarkStart w:name="block-2743128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7431287" w:id="10"/>
    <w:p>
      <w:pPr>
        <w:sectPr>
          <w:pgSz w:w="11906" w:h="16383" w:orient="portrait"/>
        </w:sectPr>
      </w:pPr>
    </w:p>
    <w:bookmarkEnd w:id="10"/>
    <w:bookmarkEnd w:id="9"/>
    <w:bookmarkStart w:name="block-27431289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7431289" w:id="16"/>
    <w:p>
      <w:pPr>
        <w:sectPr>
          <w:pgSz w:w="11906" w:h="16383" w:orient="portrait"/>
        </w:sectPr>
      </w:pPr>
    </w:p>
    <w:bookmarkEnd w:id="16"/>
    <w:bookmarkEnd w:id="11"/>
    <w:bookmarkStart w:name="block-2743128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40"/>
        <w:gridCol w:w="2480"/>
        <w:gridCol w:w="2713"/>
        <w:gridCol w:w="7061"/>
      </w:tblGrid>
      <w:tr>
        <w:trPr>
          <w:trHeight w:val="300" w:hRule="atLeast"/>
          <w:trHeight w:val="144" w:hRule="atLeast"/>
        </w:trPr>
        <w:tc>
          <w:tcPr>
            <w:tcW w:w="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9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8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49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9"/>
        <w:gridCol w:w="2560"/>
        <w:gridCol w:w="2701"/>
        <w:gridCol w:w="7004"/>
      </w:tblGrid>
      <w:tr>
        <w:trPr>
          <w:trHeight w:val="300" w:hRule="atLeast"/>
          <w:trHeight w:val="144" w:hRule="atLeast"/>
        </w:trPr>
        <w:tc>
          <w:tcPr>
            <w:tcW w:w="9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9"/>
        <w:gridCol w:w="2560"/>
        <w:gridCol w:w="2701"/>
        <w:gridCol w:w="7004"/>
      </w:tblGrid>
      <w:tr>
        <w:trPr>
          <w:trHeight w:val="300" w:hRule="atLeast"/>
          <w:trHeight w:val="144" w:hRule="atLeast"/>
        </w:trPr>
        <w:tc>
          <w:tcPr>
            <w:tcW w:w="9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82"/>
        <w:gridCol w:w="2880"/>
        <w:gridCol w:w="2653"/>
        <w:gridCol w:w="6779"/>
      </w:tblGrid>
      <w:tr>
        <w:trPr>
          <w:trHeight w:val="300" w:hRule="atLeast"/>
          <w:trHeight w:val="144" w:hRule="atLeast"/>
        </w:trPr>
        <w:tc>
          <w:tcPr>
            <w:tcW w:w="8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31285" w:id="18"/>
    <w:p>
      <w:pPr>
        <w:sectPr>
          <w:pgSz w:w="16383" w:h="11906" w:orient="landscape"/>
        </w:sectPr>
      </w:pPr>
    </w:p>
    <w:bookmarkEnd w:id="18"/>
    <w:bookmarkEnd w:id="17"/>
    <w:bookmarkStart w:name="block-2743129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01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31290" w:id="20"/>
    <w:p>
      <w:pPr>
        <w:sectPr>
          <w:pgSz w:w="16383" w:h="11906" w:orient="landscape"/>
        </w:sectPr>
      </w:pPr>
    </w:p>
    <w:bookmarkEnd w:id="20"/>
    <w:bookmarkEnd w:id="19"/>
    <w:bookmarkStart w:name="block-2743129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2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4 класс/ Лутцева Е.А., Зуева Т.П.,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fd2563da-70e6-4a8e-9eef-1431331cf80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ffefc5c-f9fc-44a3-a446-5fc8622ad11a" w:id="26"/>
      <w:r>
        <w:rPr>
          <w:rFonts w:ascii="Times New Roman" w:hAnsi="Times New Roman"/>
          <w:b w:val="false"/>
          <w:i w:val="false"/>
          <w:color w:val="000000"/>
          <w:sz w:val="28"/>
        </w:rPr>
        <w:t>1. Поурочные разработки по технологии 1 класс. Универсальное издание. Т. Н. Максимова. М.: ВАКО, 2021</w:t>
      </w:r>
      <w:bookmarkEnd w:id="26"/>
      <w:r>
        <w:rPr>
          <w:sz w:val="28"/>
        </w:rPr>
        <w:br/>
      </w:r>
      <w:r>
        <w:rPr>
          <w:sz w:val="28"/>
        </w:rPr>
        <w:br/>
      </w:r>
      <w:bookmarkStart w:name="0ffefc5c-f9fc-44a3-a446-5fc8622ad11a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Поурочные разработки по технологии 2 класс. Универсальное издание. Т. Н. Максимова. М.: ВАКО, 2021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0ffefc5c-f9fc-44a3-a446-5fc8622ad11a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Поурочные разработки по технологии 3 класс. Универсальное издание. Т. Н. Максимова. М.: ВАКО, 2021</w:t>
      </w:r>
      <w:bookmarkEnd w:id="28"/>
      <w:r>
        <w:rPr>
          <w:sz w:val="28"/>
        </w:rPr>
        <w:br/>
      </w:r>
      <w:r>
        <w:rPr>
          <w:sz w:val="28"/>
        </w:rPr>
        <w:br/>
      </w:r>
      <w:bookmarkStart w:name="0ffefc5c-f9fc-44a3-a446-5fc8622ad11a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Поурочные разработки по технологии 4 класс. Универсальное издание. Т. Н. Максимова. М.: ВАКО, 2021</w:t>
      </w:r>
      <w:bookmarkEnd w:id="29"/>
      <w:r>
        <w:rPr>
          <w:sz w:val="28"/>
        </w:rPr>
        <w:br/>
      </w:r>
      <w:bookmarkStart w:name="0ffefc5c-f9fc-44a3-a446-5fc8622ad11a" w:id="30"/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31"/>
      <w:r>
        <w:rPr>
          <w:rFonts w:ascii="Times New Roman" w:hAnsi="Times New Roman"/>
          <w:b w:val="false"/>
          <w:i w:val="false"/>
          <w:color w:val="000000"/>
          <w:sz w:val="28"/>
        </w:rPr>
        <w:t>РЭШ https://resh.edu.ru/</w:t>
      </w:r>
      <w:bookmarkEnd w:id="31"/>
      <w:r>
        <w:rPr>
          <w:sz w:val="28"/>
        </w:rPr>
        <w:br/>
      </w:r>
      <w:r>
        <w:rPr>
          <w:sz w:val="28"/>
        </w:rPr>
        <w:br/>
      </w:r>
      <w:bookmarkStart w:name="111db0ec-8c24-4b78-b09f-eef62a6c6ea2" w:id="32"/>
      <w:bookmarkEnd w:id="3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431291" w:id="33"/>
    <w:p>
      <w:pPr>
        <w:sectPr>
          <w:pgSz w:w="11906" w:h="16383" w:orient="portrait"/>
        </w:sectPr>
      </w:pPr>
    </w:p>
    <w:bookmarkEnd w:id="33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" Type="http://schemas.openxmlformats.org/officeDocument/2006/relationships/hyperlink" Id="rId4"/>
    <Relationship TargetMode="External" Target="https://resh.edu.ru/subject/" Type="http://schemas.openxmlformats.org/officeDocument/2006/relationships/hyperlink" Id="rId5"/>
    <Relationship TargetMode="External" Target="https://resh.edu.ru/subject/" Type="http://schemas.openxmlformats.org/officeDocument/2006/relationships/hyperlink" Id="rId6"/>
    <Relationship TargetMode="External" Target="https://resh.edu.ru/subject/" Type="http://schemas.openxmlformats.org/officeDocument/2006/relationships/hyperlink" Id="rId7"/>
    <Relationship TargetMode="External" Target="https://resh.edu.ru/subject/" Type="http://schemas.openxmlformats.org/officeDocument/2006/relationships/hyperlink" Id="rId8"/>
    <Relationship TargetMode="External" Target="https://resh.edu.ru/subject/" Type="http://schemas.openxmlformats.org/officeDocument/2006/relationships/hyperlink" Id="rId9"/>
    <Relationship TargetMode="External" Target="https://resh.edu.ru/subject/" Type="http://schemas.openxmlformats.org/officeDocument/2006/relationships/hyperlink" Id="rId10"/>
    <Relationship TargetMode="External" Target="https://resh.edu.ru/subject/" Type="http://schemas.openxmlformats.org/officeDocument/2006/relationships/hyperlink" Id="rId11"/>
    <Relationship TargetMode="External" Target="https://resh.edu.ru/subject/" Type="http://schemas.openxmlformats.org/officeDocument/2006/relationships/hyperlink" Id="rId12"/>
    <Relationship TargetMode="External" Target="https://resh.edu.ru/subject/" Type="http://schemas.openxmlformats.org/officeDocument/2006/relationships/hyperlink" Id="rId13"/>
    <Relationship TargetMode="External" Target="https://resh.edu.ru/subject/" Type="http://schemas.openxmlformats.org/officeDocument/2006/relationships/hyperlink" Id="rId14"/>
    <Relationship TargetMode="External" Target="https://resh.edu.ru/subject/" Type="http://schemas.openxmlformats.org/officeDocument/2006/relationships/hyperlink" Id="rId15"/>
    <Relationship TargetMode="External" Target="https://resh.edu.ru/subject/" Type="http://schemas.openxmlformats.org/officeDocument/2006/relationships/hyperlink" Id="rId16"/>
    <Relationship TargetMode="External" Target="https://resh.edu.ru/subject/" Type="http://schemas.openxmlformats.org/officeDocument/2006/relationships/hyperlink" Id="rId17"/>
    <Relationship TargetMode="External" Target="https://resh.edu.ru/subject/" Type="http://schemas.openxmlformats.org/officeDocument/2006/relationships/hyperlink" Id="rId18"/>
    <Relationship TargetMode="External" Target="https://resh.edu.ru/subject/" Type="http://schemas.openxmlformats.org/officeDocument/2006/relationships/hyperlink" Id="rId19"/>
    <Relationship TargetMode="External" Target="https://resh.edu.ru/subject/" Type="http://schemas.openxmlformats.org/officeDocument/2006/relationships/hyperlink" Id="rId20"/>
    <Relationship TargetMode="External" Target="https://resh.edu.ru/subject/" Type="http://schemas.openxmlformats.org/officeDocument/2006/relationships/hyperlink" Id="rId21"/>
    <Relationship TargetMode="External" Target="https://resh.edu.ru/subject/" Type="http://schemas.openxmlformats.org/officeDocument/2006/relationships/hyperlink" Id="rId22"/>
    <Relationship TargetMode="External" Target="https://resh.edu.ru/subject/" Type="http://schemas.openxmlformats.org/officeDocument/2006/relationships/hyperlink" Id="rId23"/>
    <Relationship TargetMode="External" Target="https://resh.edu.ru/subject/" Type="http://schemas.openxmlformats.org/officeDocument/2006/relationships/hyperlink" Id="rId24"/>
    <Relationship TargetMode="External" Target="https://resh.edu.ru/subject/" Type="http://schemas.openxmlformats.org/officeDocument/2006/relationships/hyperlink" Id="rId25"/>
    <Relationship TargetMode="External" Target="https://resh.edu.ru/subject/" Type="http://schemas.openxmlformats.org/officeDocument/2006/relationships/hyperlink" Id="rId26"/>
    <Relationship TargetMode="External" Target="https://resh.edu.ru/subject/" Type="http://schemas.openxmlformats.org/officeDocument/2006/relationships/hyperlink" Id="rId27"/>
    <Relationship TargetMode="External" Target="https://resh.edu.ru/subject/" Type="http://schemas.openxmlformats.org/officeDocument/2006/relationships/hyperlink" Id="rId28"/>
    <Relationship TargetMode="External" Target="https://resh.edu.ru/subject/" Type="http://schemas.openxmlformats.org/officeDocument/2006/relationships/hyperlink" Id="rId29"/>
    <Relationship TargetMode="External" Target="https://resh.edu.ru/subject/" Type="http://schemas.openxmlformats.org/officeDocument/2006/relationships/hyperlink" Id="rId30"/>
    <Relationship TargetMode="External" Target="https://resh.edu.ru/subject/" Type="http://schemas.openxmlformats.org/officeDocument/2006/relationships/hyperlink" Id="rId31"/>
    <Relationship TargetMode="External" Target="https://resh.edu.ru/subject/" Type="http://schemas.openxmlformats.org/officeDocument/2006/relationships/hyperlink" Id="rId32"/>
    <Relationship TargetMode="External" Target="https://resh.edu.ru/subject/" Type="http://schemas.openxmlformats.org/officeDocument/2006/relationships/hyperlink" Id="rId33"/>
    <Relationship TargetMode="External" Target="https://resh.edu.ru/subject/" Type="http://schemas.openxmlformats.org/officeDocument/2006/relationships/hyperlink" Id="rId34"/>
    <Relationship TargetMode="External" Target="https://resh.edu.ru/subject/" Type="http://schemas.openxmlformats.org/officeDocument/2006/relationships/hyperlink" Id="rId35"/>
    <Relationship TargetMode="External" Target="https://resh.edu.ru/subject/" Type="http://schemas.openxmlformats.org/officeDocument/2006/relationships/hyperlink" Id="rId36"/>
    <Relationship TargetMode="External" Target="https://resh.edu.ru/subject/" Type="http://schemas.openxmlformats.org/officeDocument/2006/relationships/hyperlink" Id="rId37"/>
    <Relationship TargetMode="External" Target="https://resh.edu.ru/subject/" Type="http://schemas.openxmlformats.org/officeDocument/2006/relationships/hyperlink" Id="rId38"/>
    <Relationship TargetMode="External" Target="https://resh.edu.ru/subject/" Type="http://schemas.openxmlformats.org/officeDocument/2006/relationships/hyperlink" Id="rId39"/>
    <Relationship TargetMode="External" Target="https://resh.edu.ru/subject/" Type="http://schemas.openxmlformats.org/officeDocument/2006/relationships/hyperlink" Id="rId40"/>
    <Relationship TargetMode="External" Target="https://resh.edu.ru/subject/" Type="http://schemas.openxmlformats.org/officeDocument/2006/relationships/hyperlink" Id="rId41"/>
    <Relationship TargetMode="External" Target="https://resh.edu.ru/subject/" Type="http://schemas.openxmlformats.org/officeDocument/2006/relationships/hyperlink" Id="rId42"/>
    <Relationship TargetMode="External" Target="https://resh.edu.ru/subject/" Type="http://schemas.openxmlformats.org/officeDocument/2006/relationships/hyperlink" Id="rId43"/>
    <Relationship TargetMode="External" Target="https://resh.edu.ru/subject/" Type="http://schemas.openxmlformats.org/officeDocument/2006/relationships/hyperlink" Id="rId44"/>
    <Relationship TargetMode="External" Target="https://resh.edu.ru/subject/" Type="http://schemas.openxmlformats.org/officeDocument/2006/relationships/hyperlink" Id="rId45"/>
    <Relationship TargetMode="External" Target="https://resh.edu.ru/subject/" Type="http://schemas.openxmlformats.org/officeDocument/2006/relationships/hyperlink" Id="rId46"/>
    <Relationship TargetMode="External" Target="https://resh.edu.ru/subject/" Type="http://schemas.openxmlformats.org/officeDocument/2006/relationships/hyperlink" Id="rId47"/>
    <Relationship TargetMode="External" Target="https://resh.edu.ru/" Type="http://schemas.openxmlformats.org/officeDocument/2006/relationships/hyperlink" Id="rId48"/>
    <Relationship TargetMode="External" Target="https://resh.edu.ru/" Type="http://schemas.openxmlformats.org/officeDocument/2006/relationships/hyperlink" Id="rId49"/>
    <Relationship TargetMode="External" Target="https://resh.edu.ru/" Type="http://schemas.openxmlformats.org/officeDocument/2006/relationships/hyperlink" Id="rId50"/>
    <Relationship TargetMode="External" Target="https://resh.edu.ru/" Type="http://schemas.openxmlformats.org/officeDocument/2006/relationships/hyperlink" Id="rId51"/>
    <Relationship TargetMode="External" Target="https://resh.edu.ru/" Type="http://schemas.openxmlformats.org/officeDocument/2006/relationships/hyperlink" Id="rId52"/>
    <Relationship TargetMode="External" Target="https://resh.edu.ru/" Type="http://schemas.openxmlformats.org/officeDocument/2006/relationships/hyperlink" Id="rId53"/>
    <Relationship TargetMode="External" Target="https://resh.edu.ru/" Type="http://schemas.openxmlformats.org/officeDocument/2006/relationships/hyperlink" Id="rId54"/>
    <Relationship TargetMode="External" Target="https://resh.edu.ru/" Type="http://schemas.openxmlformats.org/officeDocument/2006/relationships/hyperlink" Id="rId55"/>
    <Relationship TargetMode="External" Target="https://resh.edu.ru/" Type="http://schemas.openxmlformats.org/officeDocument/2006/relationships/hyperlink" Id="rId56"/>
    <Relationship TargetMode="External" Target="https://resh.edu.ru/" Type="http://schemas.openxmlformats.org/officeDocument/2006/relationships/hyperlink" Id="rId57"/>
    <Relationship TargetMode="External" Target="https://resh.edu.ru/" Type="http://schemas.openxmlformats.org/officeDocument/2006/relationships/hyperlink" Id="rId58"/>
    <Relationship TargetMode="External" Target="https://resh.edu.ru/" Type="http://schemas.openxmlformats.org/officeDocument/2006/relationships/hyperlink" Id="rId59"/>
    <Relationship TargetMode="External" Target="https://resh.edu.ru/" Type="http://schemas.openxmlformats.org/officeDocument/2006/relationships/hyperlink" Id="rId60"/>
    <Relationship TargetMode="External" Target="https://resh.edu.ru/" Type="http://schemas.openxmlformats.org/officeDocument/2006/relationships/hyperlink" Id="rId61"/>
    <Relationship TargetMode="External" Target="https://resh.edu.ru/" Type="http://schemas.openxmlformats.org/officeDocument/2006/relationships/hyperlink" Id="rId62"/>
    <Relationship TargetMode="External" Target="https://resh.edu.ru/" Type="http://schemas.openxmlformats.org/officeDocument/2006/relationships/hyperlink" Id="rId63"/>
    <Relationship TargetMode="External" Target="https://resh.edu.ru/" Type="http://schemas.openxmlformats.org/officeDocument/2006/relationships/hyperlink" Id="rId64"/>
    <Relationship TargetMode="External" Target="https://resh.edu.ru/" Type="http://schemas.openxmlformats.org/officeDocument/2006/relationships/hyperlink" Id="rId65"/>
    <Relationship TargetMode="External" Target="https://resh.edu.ru/" Type="http://schemas.openxmlformats.org/officeDocument/2006/relationships/hyperlink" Id="rId66"/>
    <Relationship TargetMode="External" Target="https://resh.edu.ru/" Type="http://schemas.openxmlformats.org/officeDocument/2006/relationships/hyperlink" Id="rId67"/>
    <Relationship TargetMode="External" Target="https://resh.edu.ru/" Type="http://schemas.openxmlformats.org/officeDocument/2006/relationships/hyperlink" Id="rId68"/>
    <Relationship TargetMode="External" Target="https://resh.edu.ru/" Type="http://schemas.openxmlformats.org/officeDocument/2006/relationships/hyperlink" Id="rId69"/>
    <Relationship TargetMode="External" Target="https://resh.edu.ru/" Type="http://schemas.openxmlformats.org/officeDocument/2006/relationships/hyperlink" Id="rId70"/>
    <Relationship TargetMode="External" Target="https://resh.edu.ru/" Type="http://schemas.openxmlformats.org/officeDocument/2006/relationships/hyperlink" Id="rId71"/>
    <Relationship TargetMode="External" Target="https://resh.edu.ru/" Type="http://schemas.openxmlformats.org/officeDocument/2006/relationships/hyperlink" Id="rId72"/>
    <Relationship TargetMode="External" Target="https://resh.edu.ru/" Type="http://schemas.openxmlformats.org/officeDocument/2006/relationships/hyperlink" Id="rId73"/>
    <Relationship TargetMode="External" Target="https://resh.edu.ru/" Type="http://schemas.openxmlformats.org/officeDocument/2006/relationships/hyperlink" Id="rId74"/>
    <Relationship TargetMode="External" Target="https://resh.edu.ru/" Type="http://schemas.openxmlformats.org/officeDocument/2006/relationships/hyperlink" Id="rId75"/>
    <Relationship TargetMode="External" Target="https://resh.edu.ru/" Type="http://schemas.openxmlformats.org/officeDocument/2006/relationships/hyperlink" Id="rId76"/>
    <Relationship TargetMode="External" Target="https://resh.edu.ru/" Type="http://schemas.openxmlformats.org/officeDocument/2006/relationships/hyperlink" Id="rId77"/>
    <Relationship TargetMode="External" Target="https://resh.edu.ru/" Type="http://schemas.openxmlformats.org/officeDocument/2006/relationships/hyperlink" Id="rId78"/>
    <Relationship TargetMode="External" Target="https://resh.edu.ru/" Type="http://schemas.openxmlformats.org/officeDocument/2006/relationships/hyperlink" Id="rId79"/>
    <Relationship TargetMode="External" Target="https://resh.edu.ru/" Type="http://schemas.openxmlformats.org/officeDocument/2006/relationships/hyperlink" Id="rId80"/>
    <Relationship TargetMode="External" Target="https://resh.edu.ru/" Type="http://schemas.openxmlformats.org/officeDocument/2006/relationships/hyperlink" Id="rId81"/>
    <Relationship TargetMode="External" Target="https://resh.edu.ru/" Type="http://schemas.openxmlformats.org/officeDocument/2006/relationships/hyperlink" Id="rId82"/>
    <Relationship TargetMode="External" Target="https://resh.edu.ru/" Type="http://schemas.openxmlformats.org/officeDocument/2006/relationships/hyperlink" Id="rId83"/>
    <Relationship TargetMode="External" Target="https://resh.edu.ru/" Type="http://schemas.openxmlformats.org/officeDocument/2006/relationships/hyperlink" Id="rId84"/>
    <Relationship TargetMode="External" Target="https://resh.edu.ru/" Type="http://schemas.openxmlformats.org/officeDocument/2006/relationships/hyperlink" Id="rId85"/>
    <Relationship TargetMode="External" Target="https://resh.edu.ru/" Type="http://schemas.openxmlformats.org/officeDocument/2006/relationships/hyperlink" Id="rId86"/>
    <Relationship TargetMode="External" Target="https://resh.edu.ru/" Type="http://schemas.openxmlformats.org/officeDocument/2006/relationships/hyperlink" Id="rId87"/>
    <Relationship TargetMode="External" Target="https://resh.edu.ru/" Type="http://schemas.openxmlformats.org/officeDocument/2006/relationships/hyperlink" Id="rId88"/>
    <Relationship TargetMode="External" Target="https://resh.edu.ru/" Type="http://schemas.openxmlformats.org/officeDocument/2006/relationships/hyperlink" Id="rId89"/>
    <Relationship TargetMode="External" Target="https://resh.edu.ru/" Type="http://schemas.openxmlformats.org/officeDocument/2006/relationships/hyperlink" Id="rId90"/>
    <Relationship TargetMode="External" Target="https://resh.edu.ru/" Type="http://schemas.openxmlformats.org/officeDocument/2006/relationships/hyperlink" Id="rId91"/>
    <Relationship TargetMode="External" Target="https://resh.edu.ru/" Type="http://schemas.openxmlformats.org/officeDocument/2006/relationships/hyperlink" Id="rId92"/>
    <Relationship TargetMode="External" Target="https://resh.edu.ru/" Type="http://schemas.openxmlformats.org/officeDocument/2006/relationships/hyperlink" Id="rId93"/>
    <Relationship TargetMode="External" Target="https://resh.edu.ru/" Type="http://schemas.openxmlformats.org/officeDocument/2006/relationships/hyperlink" Id="rId94"/>
    <Relationship TargetMode="External" Target="https://resh.edu.ru/" Type="http://schemas.openxmlformats.org/officeDocument/2006/relationships/hyperlink" Id="rId95"/>
    <Relationship TargetMode="External" Target="https://resh.edu.ru/" Type="http://schemas.openxmlformats.org/officeDocument/2006/relationships/hyperlink" Id="rId96"/>
    <Relationship TargetMode="External" Target="https://resh.edu.ru/" Type="http://schemas.openxmlformats.org/officeDocument/2006/relationships/hyperlink" Id="rId97"/>
    <Relationship TargetMode="External" Target="https://resh.edu.ru/" Type="http://schemas.openxmlformats.org/officeDocument/2006/relationships/hyperlink" Id="rId98"/>
    <Relationship TargetMode="External" Target="https://resh.edu.ru/" Type="http://schemas.openxmlformats.org/officeDocument/2006/relationships/hyperlink" Id="rId99"/>
    <Relationship TargetMode="External" Target="https://resh.edu.ru/" Type="http://schemas.openxmlformats.org/officeDocument/2006/relationships/hyperlink" Id="rId100"/>
    <Relationship TargetMode="External" Target="https://resh.edu.ru/" Type="http://schemas.openxmlformats.org/officeDocument/2006/relationships/hyperlink" Id="rId101"/>
    <Relationship TargetMode="External" Target="https://resh.edu.ru/" Type="http://schemas.openxmlformats.org/officeDocument/2006/relationships/hyperlink" Id="rId102"/>
    <Relationship TargetMode="External" Target="https://resh.edu.ru/" Type="http://schemas.openxmlformats.org/officeDocument/2006/relationships/hyperlink" Id="rId103"/>
    <Relationship TargetMode="External" Target="https://resh.edu.ru/" Type="http://schemas.openxmlformats.org/officeDocument/2006/relationships/hyperlink" Id="rId104"/>
    <Relationship TargetMode="External" Target="https://resh.edu.ru/" Type="http://schemas.openxmlformats.org/officeDocument/2006/relationships/hyperlink" Id="rId105"/>
    <Relationship TargetMode="External" Target="https://resh.edu.ru/" Type="http://schemas.openxmlformats.org/officeDocument/2006/relationships/hyperlink" Id="rId106"/>
    <Relationship TargetMode="External" Target="https://resh.edu.ru/" Type="http://schemas.openxmlformats.org/officeDocument/2006/relationships/hyperlink" Id="rId107"/>
    <Relationship TargetMode="External" Target="https://resh.edu.ru/" Type="http://schemas.openxmlformats.org/officeDocument/2006/relationships/hyperlink" Id="rId108"/>
    <Relationship TargetMode="External" Target="https://resh.edu.ru/" Type="http://schemas.openxmlformats.org/officeDocument/2006/relationships/hyperlink" Id="rId109"/>
    <Relationship TargetMode="External" Target="https://resh.edu.ru/" Type="http://schemas.openxmlformats.org/officeDocument/2006/relationships/hyperlink" Id="rId110"/>
    <Relationship TargetMode="External" Target="https://resh.edu.ru/" Type="http://schemas.openxmlformats.org/officeDocument/2006/relationships/hyperlink" Id="rId111"/>
    <Relationship TargetMode="External" Target="https://resh.edu.ru/" Type="http://schemas.openxmlformats.org/officeDocument/2006/relationships/hyperlink" Id="rId112"/>
    <Relationship TargetMode="External" Target="https://resh.edu.ru/" Type="http://schemas.openxmlformats.org/officeDocument/2006/relationships/hyperlink" Id="rId113"/>
    <Relationship TargetMode="External" Target="https://resh.edu.ru/" Type="http://schemas.openxmlformats.org/officeDocument/2006/relationships/hyperlink" Id="rId114"/>
    <Relationship TargetMode="External" Target="https://resh.edu.ru/" Type="http://schemas.openxmlformats.org/officeDocument/2006/relationships/hyperlink" Id="rId115"/>
    <Relationship TargetMode="External" Target="https://resh.edu.ru/" Type="http://schemas.openxmlformats.org/officeDocument/2006/relationships/hyperlink" Id="rId116"/>
    <Relationship TargetMode="External" Target="https://resh.edu.ru/" Type="http://schemas.openxmlformats.org/officeDocument/2006/relationships/hyperlink" Id="rId117"/>
    <Relationship TargetMode="External" Target="https://resh.edu.ru/" Type="http://schemas.openxmlformats.org/officeDocument/2006/relationships/hyperlink" Id="rId118"/>
    <Relationship TargetMode="External" Target="https://resh.edu.ru/" Type="http://schemas.openxmlformats.org/officeDocument/2006/relationships/hyperlink" Id="rId119"/>
    <Relationship TargetMode="External" Target="https://resh.edu.ru/" Type="http://schemas.openxmlformats.org/officeDocument/2006/relationships/hyperlink" Id="rId120"/>
    <Relationship TargetMode="External" Target="https://resh.edu.ru/" Type="http://schemas.openxmlformats.org/officeDocument/2006/relationships/hyperlink" Id="rId121"/>
    <Relationship TargetMode="External" Target="https://resh.edu.ru/" Type="http://schemas.openxmlformats.org/officeDocument/2006/relationships/hyperlink" Id="rId122"/>
    <Relationship TargetMode="External" Target="https://resh.edu.ru/" Type="http://schemas.openxmlformats.org/officeDocument/2006/relationships/hyperlink" Id="rId123"/>
    <Relationship TargetMode="External" Target="https://resh.edu.ru/" Type="http://schemas.openxmlformats.org/officeDocument/2006/relationships/hyperlink" Id="rId124"/>
    <Relationship TargetMode="External" Target="https://resh.edu.ru/" Type="http://schemas.openxmlformats.org/officeDocument/2006/relationships/hyperlink" Id="rId125"/>
    <Relationship TargetMode="External" Target="https://resh.edu.ru/" Type="http://schemas.openxmlformats.org/officeDocument/2006/relationships/hyperlink" Id="rId126"/>
    <Relationship TargetMode="External" Target="https://resh.edu.ru/" Type="http://schemas.openxmlformats.org/officeDocument/2006/relationships/hyperlink" Id="rId127"/>
    <Relationship TargetMode="External" Target="https://resh.edu.ru/" Type="http://schemas.openxmlformats.org/officeDocument/2006/relationships/hyperlink" Id="rId128"/>
    <Relationship TargetMode="External" Target="https://resh.edu.ru/" Type="http://schemas.openxmlformats.org/officeDocument/2006/relationships/hyperlink" Id="rId129"/>
    <Relationship TargetMode="External" Target="https://resh.edu.ru/" Type="http://schemas.openxmlformats.org/officeDocument/2006/relationships/hyperlink" Id="rId130"/>
    <Relationship TargetMode="External" Target="https://resh.edu.ru/" Type="http://schemas.openxmlformats.org/officeDocument/2006/relationships/hyperlink" Id="rId131"/>
    <Relationship TargetMode="External" Target="https://resh.edu.ru/" Type="http://schemas.openxmlformats.org/officeDocument/2006/relationships/hyperlink" Id="rId132"/>
    <Relationship TargetMode="External" Target="https://resh.edu.ru/" Type="http://schemas.openxmlformats.org/officeDocument/2006/relationships/hyperlink" Id="rId133"/>
    <Relationship TargetMode="External" Target="https://resh.edu.ru/" Type="http://schemas.openxmlformats.org/officeDocument/2006/relationships/hyperlink" Id="rId134"/>
    <Relationship TargetMode="External" Target="https://resh.edu.ru/" Type="http://schemas.openxmlformats.org/officeDocument/2006/relationships/hyperlink" Id="rId135"/>
    <Relationship TargetMode="External" Target="https://resh.edu.ru/" Type="http://schemas.openxmlformats.org/officeDocument/2006/relationships/hyperlink" Id="rId136"/>
    <Relationship TargetMode="External" Target="https://resh.edu.ru/" Type="http://schemas.openxmlformats.org/officeDocument/2006/relationships/hyperlink" Id="rId13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